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10F" w14:textId="2345A8C3" w:rsidR="009D35CE" w:rsidRDefault="00846FAA">
      <w:pPr>
        <w:pStyle w:val="Title"/>
        <w:jc w:val="center"/>
      </w:pPr>
      <w:r>
        <w:rPr>
          <w:noProof/>
        </w:rPr>
        <w:drawing>
          <wp:inline distT="0" distB="0" distL="0" distR="0" wp14:anchorId="34EFFFE1" wp14:editId="4AF94636">
            <wp:extent cx="40053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s crest.png"/>
                    <pic:cNvPicPr/>
                  </pic:nvPicPr>
                  <pic:blipFill>
                    <a:blip r:embed="rId6"/>
                    <a:stretch>
                      <a:fillRect/>
                    </a:stretch>
                  </pic:blipFill>
                  <pic:spPr>
                    <a:xfrm>
                      <a:off x="0" y="0"/>
                      <a:ext cx="447853" cy="681623"/>
                    </a:xfrm>
                    <a:prstGeom prst="rect">
                      <a:avLst/>
                    </a:prstGeom>
                  </pic:spPr>
                </pic:pic>
              </a:graphicData>
            </a:graphic>
          </wp:inline>
        </w:drawing>
      </w:r>
      <w:r>
        <w:t xml:space="preserve"> </w:t>
      </w:r>
      <w:r w:rsidR="00DE026A">
        <w:t xml:space="preserve">Marketing </w:t>
      </w:r>
      <w:r w:rsidR="00276D4E">
        <w:t xml:space="preserve">and </w:t>
      </w:r>
      <w:r w:rsidR="005A42B8">
        <w:t>Management</w:t>
      </w:r>
      <w:r>
        <w:rPr>
          <w:noProof/>
        </w:rPr>
        <w:drawing>
          <wp:inline distT="0" distB="0" distL="0" distR="0" wp14:anchorId="246922F4" wp14:editId="57F6ADE9">
            <wp:extent cx="409575" cy="6233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hs crest.png"/>
                    <pic:cNvPicPr/>
                  </pic:nvPicPr>
                  <pic:blipFill>
                    <a:blip r:embed="rId6"/>
                    <a:stretch>
                      <a:fillRect/>
                    </a:stretch>
                  </pic:blipFill>
                  <pic:spPr>
                    <a:xfrm>
                      <a:off x="0" y="0"/>
                      <a:ext cx="496196" cy="755198"/>
                    </a:xfrm>
                    <a:prstGeom prst="rect">
                      <a:avLst/>
                    </a:prstGeom>
                  </pic:spPr>
                </pic:pic>
              </a:graphicData>
            </a:graphic>
          </wp:inline>
        </w:drawing>
      </w:r>
    </w:p>
    <w:p w14:paraId="3CB1FB7E" w14:textId="77777777" w:rsidR="009D35CE" w:rsidRDefault="00333512">
      <w:pPr>
        <w:jc w:val="center"/>
      </w:pPr>
      <w:r>
        <w:t>Syllabus | 2025–2026 School Year</w:t>
      </w:r>
    </w:p>
    <w:p w14:paraId="1309F1F5" w14:textId="25F92A1A" w:rsidR="009D35CE" w:rsidRDefault="00333512">
      <w:pPr>
        <w:pStyle w:val="Heading1"/>
      </w:pPr>
      <w:r>
        <w:t>Course Information</w:t>
      </w:r>
    </w:p>
    <w:p w14:paraId="7F940E08" w14:textId="4DF3753C" w:rsidR="009D35CE" w:rsidRDefault="00333512" w:rsidP="00333512">
      <w:pPr>
        <w:spacing w:after="0" w:line="240" w:lineRule="auto"/>
      </w:pPr>
      <w:r>
        <w:t xml:space="preserve">Course Title: </w:t>
      </w:r>
      <w:r w:rsidR="00DE026A">
        <w:t>Marketing Principles</w:t>
      </w:r>
    </w:p>
    <w:p w14:paraId="6DEB346D" w14:textId="4165554C" w:rsidR="009D35CE" w:rsidRDefault="00333512" w:rsidP="00333512">
      <w:pPr>
        <w:spacing w:after="0" w:line="240" w:lineRule="auto"/>
      </w:pPr>
      <w:r>
        <w:t xml:space="preserve">Location: Room </w:t>
      </w:r>
      <w:r w:rsidR="00DE026A">
        <w:t xml:space="preserve">514, CTAE hall </w:t>
      </w:r>
    </w:p>
    <w:p w14:paraId="73472C9C" w14:textId="01D89C7F" w:rsidR="009D35CE" w:rsidRDefault="00333512">
      <w:pPr>
        <w:pStyle w:val="Heading1"/>
      </w:pPr>
      <w:r>
        <w:t>Teacher Information</w:t>
      </w:r>
    </w:p>
    <w:p w14:paraId="0C8755FC" w14:textId="2B32DF19" w:rsidR="009D35CE" w:rsidRDefault="00333512" w:rsidP="006E6A08">
      <w:pPr>
        <w:spacing w:after="0" w:line="240" w:lineRule="auto"/>
      </w:pPr>
      <w:r>
        <w:t xml:space="preserve">Instructor: </w:t>
      </w:r>
      <w:r w:rsidR="00DE026A">
        <w:t>Mrs. Ashley Carter</w:t>
      </w:r>
    </w:p>
    <w:p w14:paraId="3EFA5B05" w14:textId="744E8618" w:rsidR="009D35CE" w:rsidRDefault="00333512" w:rsidP="006E6A08">
      <w:pPr>
        <w:spacing w:after="0" w:line="240" w:lineRule="auto"/>
      </w:pPr>
      <w:r>
        <w:t xml:space="preserve">Email: </w:t>
      </w:r>
      <w:hyperlink r:id="rId7" w:history="1">
        <w:r w:rsidR="00DE026A" w:rsidRPr="007963CF">
          <w:rPr>
            <w:rStyle w:val="Hyperlink"/>
            <w:rFonts w:ascii="Arial" w:hAnsi="Arial" w:cs="Arial"/>
            <w:sz w:val="24"/>
            <w:szCs w:val="24"/>
          </w:rPr>
          <w:t>CarteAs1@richmond.k12.ga.us</w:t>
        </w:r>
      </w:hyperlink>
    </w:p>
    <w:p w14:paraId="20DAA337" w14:textId="6A704799" w:rsidR="009D35CE" w:rsidRDefault="00333512" w:rsidP="006E6A08">
      <w:pPr>
        <w:spacing w:after="0" w:line="240" w:lineRule="auto"/>
      </w:pPr>
      <w:r>
        <w:t>Teacher Website: www.ghhs.rcboe.org/</w:t>
      </w:r>
      <w:r w:rsidR="00DE026A">
        <w:t>domain/20185</w:t>
      </w:r>
    </w:p>
    <w:p w14:paraId="7EB42BD3" w14:textId="481D16D9" w:rsidR="006E6A08" w:rsidRDefault="006E6A08" w:rsidP="006E6A08">
      <w:pPr>
        <w:spacing w:after="0" w:line="240" w:lineRule="auto"/>
      </w:pPr>
      <w:r>
        <w:t xml:space="preserve">Remind Code: </w:t>
      </w:r>
      <w:r w:rsidR="00BA0025">
        <w:t>h9f9e4gdg</w:t>
      </w:r>
    </w:p>
    <w:p w14:paraId="61023C5B" w14:textId="0337C25A" w:rsidR="009D35CE" w:rsidRDefault="00333512">
      <w:pPr>
        <w:pStyle w:val="Heading1"/>
      </w:pPr>
      <w:r>
        <w:t>Resources</w:t>
      </w:r>
    </w:p>
    <w:p w14:paraId="40043A3B" w14:textId="77777777" w:rsidR="00DE026A" w:rsidRPr="00DE026A" w:rsidRDefault="00DE026A" w:rsidP="00DE026A">
      <w:pPr>
        <w:spacing w:after="0" w:line="240" w:lineRule="auto"/>
      </w:pPr>
      <w:r w:rsidRPr="00DE026A">
        <w:t>Glencoe Marketing Essentials</w:t>
      </w:r>
    </w:p>
    <w:p w14:paraId="7D3AC465" w14:textId="77777777" w:rsidR="00DE026A" w:rsidRPr="00DE026A" w:rsidRDefault="00DE026A" w:rsidP="00DE026A">
      <w:pPr>
        <w:spacing w:after="0" w:line="240" w:lineRule="auto"/>
      </w:pPr>
      <w:r w:rsidRPr="00DE026A">
        <w:t>The Internet, Various Periodicals, Current Events, Various television programs</w:t>
      </w:r>
    </w:p>
    <w:p w14:paraId="675CAEB6" w14:textId="77777777" w:rsidR="009D35CE" w:rsidRDefault="00333512" w:rsidP="006E6A08">
      <w:pPr>
        <w:spacing w:after="0" w:line="240" w:lineRule="auto"/>
      </w:pPr>
      <w:r>
        <w:t xml:space="preserve">Materials Needed </w:t>
      </w:r>
      <w:r w:rsidRPr="006E6A08">
        <w:rPr>
          <w:b/>
        </w:rPr>
        <w:t>Daily</w:t>
      </w:r>
      <w:r>
        <w:t>:</w:t>
      </w:r>
    </w:p>
    <w:p w14:paraId="71C57C64" w14:textId="77777777" w:rsidR="00DE026A" w:rsidRDefault="00DE026A" w:rsidP="00DE026A">
      <w:pPr>
        <w:spacing w:line="240" w:lineRule="auto"/>
        <w:ind w:left="720"/>
      </w:pPr>
      <w:r w:rsidRPr="00DE026A">
        <w:t xml:space="preserve">School Issued laptop will be needed for class </w:t>
      </w:r>
      <w:r w:rsidRPr="00DE026A">
        <w:rPr>
          <w:b/>
          <w:bCs/>
        </w:rPr>
        <w:t>DAILY</w:t>
      </w:r>
      <w:r w:rsidRPr="00DE026A">
        <w:t xml:space="preserve">. </w:t>
      </w:r>
    </w:p>
    <w:p w14:paraId="1A3EE726" w14:textId="01714735" w:rsidR="00DE026A" w:rsidRPr="00DE026A" w:rsidRDefault="00DE026A" w:rsidP="00DE026A">
      <w:pPr>
        <w:spacing w:line="240" w:lineRule="auto"/>
        <w:ind w:left="720"/>
      </w:pPr>
      <w:r w:rsidRPr="00DE026A">
        <w:t>Spiral notebook (Notebooks will be left in class)</w:t>
      </w:r>
    </w:p>
    <w:p w14:paraId="653294DB" w14:textId="77777777" w:rsidR="00DE026A" w:rsidRDefault="00DE026A" w:rsidP="00DE026A">
      <w:pPr>
        <w:spacing w:line="240" w:lineRule="auto"/>
        <w:ind w:left="720"/>
      </w:pPr>
      <w:r w:rsidRPr="00DE026A">
        <w:t>Pen/Pencil</w:t>
      </w:r>
    </w:p>
    <w:p w14:paraId="4536037E" w14:textId="434B4798" w:rsidR="009D35CE" w:rsidRDefault="00333512">
      <w:pPr>
        <w:pStyle w:val="Heading1"/>
      </w:pPr>
      <w:r>
        <w:t>Course Description</w:t>
      </w:r>
    </w:p>
    <w:p w14:paraId="2D705A44" w14:textId="77777777" w:rsidR="00D762C5" w:rsidRPr="00D762C5" w:rsidRDefault="00D762C5" w:rsidP="00D762C5">
      <w:pPr>
        <w:autoSpaceDE w:val="0"/>
        <w:autoSpaceDN w:val="0"/>
        <w:adjustRightInd w:val="0"/>
        <w:spacing w:after="0" w:line="240" w:lineRule="auto"/>
        <w:rPr>
          <w:rFonts w:asciiTheme="majorHAnsi" w:eastAsia="Calibri" w:hAnsiTheme="majorHAnsi" w:cstheme="majorHAnsi"/>
          <w:color w:val="000000"/>
        </w:rPr>
      </w:pPr>
      <w:r w:rsidRPr="00D762C5">
        <w:rPr>
          <w:rFonts w:asciiTheme="majorHAnsi" w:eastAsia="Calibri" w:hAnsiTheme="majorHAnsi" w:cstheme="majorHAnsi"/>
          <w:color w:val="000000"/>
        </w:rPr>
        <w:t>Marketing Management is the third course in the Marketing and Management pathway. Students assume a managerial perspective by applying economic principles in marketing, analyzing operation’s needs, examining channel management and financial alternatives, managing marketing information, pricing products and services, developing product/service planning strategies, promoting products and services, purchasing, and professional sales. This course also includes global marketing where students analyze marketing strategies employed in the United States versus those employed in other countries.</w:t>
      </w:r>
    </w:p>
    <w:p w14:paraId="4A43AB9C" w14:textId="77777777" w:rsidR="00D762C5" w:rsidRPr="00D762C5" w:rsidRDefault="00D762C5" w:rsidP="00D762C5">
      <w:pPr>
        <w:autoSpaceDE w:val="0"/>
        <w:autoSpaceDN w:val="0"/>
        <w:adjustRightInd w:val="0"/>
        <w:spacing w:after="0" w:line="240" w:lineRule="auto"/>
        <w:rPr>
          <w:rFonts w:ascii="Arial" w:eastAsia="Calibri" w:hAnsi="Arial" w:cs="Arial"/>
          <w:color w:val="000000"/>
          <w:sz w:val="24"/>
          <w:szCs w:val="24"/>
        </w:rPr>
      </w:pPr>
    </w:p>
    <w:p w14:paraId="5CA03978" w14:textId="22385EF3" w:rsidR="009D35CE" w:rsidRDefault="00333512">
      <w:pPr>
        <w:pStyle w:val="Heading1"/>
      </w:pPr>
      <w:r>
        <w:t>Policies</w:t>
      </w:r>
    </w:p>
    <w:p w14:paraId="09C98BDC" w14:textId="77777777" w:rsidR="009D35CE" w:rsidRDefault="00333512" w:rsidP="006E6A08">
      <w:pPr>
        <w:spacing w:after="0" w:line="240" w:lineRule="auto"/>
      </w:pPr>
      <w:r>
        <w:t>Attendance &amp; Make-Up Work:</w:t>
      </w:r>
    </w:p>
    <w:p w14:paraId="1407338B" w14:textId="77777777" w:rsidR="009D35CE" w:rsidRDefault="00333512" w:rsidP="006E6A08">
      <w:pPr>
        <w:spacing w:after="0" w:line="240" w:lineRule="auto"/>
        <w:ind w:left="720"/>
      </w:pPr>
      <w:r>
        <w:t>- Students are expected to attend class daily and arrive on time.</w:t>
      </w:r>
    </w:p>
    <w:p w14:paraId="73510CF2" w14:textId="77777777" w:rsidR="009D35CE" w:rsidRDefault="00333512" w:rsidP="006E6A08">
      <w:pPr>
        <w:spacing w:after="0" w:line="240" w:lineRule="auto"/>
        <w:ind w:left="720"/>
      </w:pPr>
      <w:r>
        <w:t>- Missed work must be made up within 3 days of return from absence.</w:t>
      </w:r>
    </w:p>
    <w:p w14:paraId="076A9BA0" w14:textId="77777777" w:rsidR="006E6A08" w:rsidRDefault="006E6A08" w:rsidP="006E6A08">
      <w:pPr>
        <w:spacing w:after="0" w:line="240" w:lineRule="auto"/>
        <w:ind w:left="720"/>
      </w:pPr>
      <w:r>
        <w:lastRenderedPageBreak/>
        <w:t xml:space="preserve">-Canvas work may be submitted only with approval, </w:t>
      </w:r>
      <w:r w:rsidRPr="006E6A08">
        <w:rPr>
          <w:b/>
        </w:rPr>
        <w:t>attendance is required</w:t>
      </w:r>
    </w:p>
    <w:p w14:paraId="1FE0F868" w14:textId="77777777" w:rsidR="009D35CE" w:rsidRDefault="00333512" w:rsidP="006E6A08">
      <w:pPr>
        <w:spacing w:after="0" w:line="240" w:lineRule="auto"/>
      </w:pPr>
      <w:r>
        <w:t>Late Work Policy:</w:t>
      </w:r>
    </w:p>
    <w:p w14:paraId="14A678DD" w14:textId="77777777" w:rsidR="009D35CE" w:rsidRDefault="00333512" w:rsidP="006E6A08">
      <w:pPr>
        <w:spacing w:after="0" w:line="240" w:lineRule="auto"/>
        <w:ind w:left="720"/>
      </w:pPr>
      <w:r>
        <w:t xml:space="preserve">- After </w:t>
      </w:r>
      <w:r w:rsidR="006E6A08">
        <w:t>14</w:t>
      </w:r>
      <w:r>
        <w:t xml:space="preserve"> days = 0% (unless excused absence)</w:t>
      </w:r>
    </w:p>
    <w:p w14:paraId="517769E9" w14:textId="77777777" w:rsidR="009D35CE" w:rsidRDefault="00333512" w:rsidP="006E6A08">
      <w:pPr>
        <w:spacing w:after="0" w:line="240" w:lineRule="auto"/>
      </w:pPr>
      <w:r>
        <w:t>Exam Exemption Policy:</w:t>
      </w:r>
    </w:p>
    <w:p w14:paraId="6D26EF40" w14:textId="77777777" w:rsidR="009D35CE" w:rsidRDefault="00333512" w:rsidP="006E6A08">
      <w:pPr>
        <w:spacing w:after="0" w:line="240" w:lineRule="auto"/>
        <w:ind w:left="720"/>
      </w:pPr>
      <w:r>
        <w:t>- A average (90+)</w:t>
      </w:r>
    </w:p>
    <w:p w14:paraId="09B561C4" w14:textId="666C9876" w:rsidR="009D35CE" w:rsidRDefault="00333512">
      <w:pPr>
        <w:pStyle w:val="Heading1"/>
      </w:pPr>
      <w:r>
        <w:t>Grading Information</w:t>
      </w:r>
    </w:p>
    <w:p w14:paraId="0E7444E4" w14:textId="77777777" w:rsidR="009D35CE" w:rsidRDefault="00333512" w:rsidP="006E6A08">
      <w:pPr>
        <w:spacing w:after="0" w:line="240" w:lineRule="auto"/>
      </w:pPr>
      <w:r>
        <w:t>Grading Scale:</w:t>
      </w:r>
    </w:p>
    <w:p w14:paraId="1D83AA82" w14:textId="77777777" w:rsidR="009D35CE" w:rsidRDefault="00333512" w:rsidP="006E6A08">
      <w:pPr>
        <w:spacing w:after="0" w:line="240" w:lineRule="auto"/>
      </w:pPr>
      <w:r>
        <w:t>- A = 90–100%</w:t>
      </w:r>
    </w:p>
    <w:p w14:paraId="5F31023C" w14:textId="77777777" w:rsidR="009D35CE" w:rsidRDefault="00333512" w:rsidP="006E6A08">
      <w:pPr>
        <w:spacing w:after="0" w:line="240" w:lineRule="auto"/>
      </w:pPr>
      <w:r>
        <w:t>- B = 80–89%</w:t>
      </w:r>
    </w:p>
    <w:p w14:paraId="762F9CCC" w14:textId="77777777" w:rsidR="009D35CE" w:rsidRDefault="00333512" w:rsidP="006E6A08">
      <w:pPr>
        <w:spacing w:after="0" w:line="240" w:lineRule="auto"/>
      </w:pPr>
      <w:r>
        <w:t>- C = 7</w:t>
      </w:r>
      <w:r w:rsidR="006E6A08">
        <w:t>5</w:t>
      </w:r>
      <w:r>
        <w:t>–79%</w:t>
      </w:r>
    </w:p>
    <w:p w14:paraId="1B9F389F" w14:textId="77777777" w:rsidR="009D35CE" w:rsidRDefault="00333512" w:rsidP="006E6A08">
      <w:pPr>
        <w:spacing w:after="0" w:line="240" w:lineRule="auto"/>
      </w:pPr>
      <w:r>
        <w:t xml:space="preserve">- D = </w:t>
      </w:r>
      <w:r w:rsidR="006E6A08">
        <w:t>70%</w:t>
      </w:r>
      <w:r>
        <w:t>–</w:t>
      </w:r>
      <w:r w:rsidR="006E6A08">
        <w:t>74</w:t>
      </w:r>
      <w:r>
        <w:t>%</w:t>
      </w:r>
    </w:p>
    <w:p w14:paraId="464BDEA3" w14:textId="77777777" w:rsidR="009D35CE" w:rsidRDefault="00333512" w:rsidP="006E6A08">
      <w:pPr>
        <w:spacing w:after="0" w:line="240" w:lineRule="auto"/>
      </w:pPr>
      <w:r>
        <w:t>- F = 0–</w:t>
      </w:r>
      <w:r w:rsidR="006E6A08">
        <w:t>6</w:t>
      </w:r>
      <w:r>
        <w:t>9%</w:t>
      </w:r>
    </w:p>
    <w:p w14:paraId="67A8F9DD" w14:textId="77777777" w:rsidR="006E6A08" w:rsidRDefault="006E6A08" w:rsidP="006E6A08">
      <w:pPr>
        <w:spacing w:after="0" w:line="240" w:lineRule="auto"/>
      </w:pPr>
    </w:p>
    <w:p w14:paraId="58868DA4" w14:textId="77777777" w:rsidR="009D35CE" w:rsidRDefault="00333512" w:rsidP="006E6A08">
      <w:pPr>
        <w:spacing w:after="0" w:line="240" w:lineRule="auto"/>
      </w:pPr>
      <w:r>
        <w:t>Grade Weights:</w:t>
      </w:r>
    </w:p>
    <w:p w14:paraId="3CF4BE2C" w14:textId="77777777" w:rsidR="009D35CE" w:rsidRDefault="00333512" w:rsidP="006E6A08">
      <w:pPr>
        <w:spacing w:after="0" w:line="240" w:lineRule="auto"/>
      </w:pPr>
      <w:r>
        <w:t>- Minor Grades: 60%</w:t>
      </w:r>
    </w:p>
    <w:p w14:paraId="14305F8D" w14:textId="77777777" w:rsidR="009D35CE" w:rsidRDefault="00333512" w:rsidP="006E6A08">
      <w:pPr>
        <w:spacing w:after="0" w:line="240" w:lineRule="auto"/>
      </w:pPr>
      <w:r>
        <w:t>- Major Grades: 40%</w:t>
      </w:r>
    </w:p>
    <w:p w14:paraId="1ECE553A" w14:textId="77777777" w:rsidR="006E6A08" w:rsidRDefault="006E6A08" w:rsidP="006E6A08">
      <w:pPr>
        <w:spacing w:after="0" w:line="240" w:lineRule="auto"/>
      </w:pPr>
    </w:p>
    <w:p w14:paraId="6CA863F7" w14:textId="77777777" w:rsidR="009D35CE" w:rsidRDefault="00333512" w:rsidP="006E6A08">
      <w:pPr>
        <w:spacing w:after="0" w:line="240" w:lineRule="auto"/>
      </w:pPr>
      <w:r>
        <w:t>Grade Recovery:</w:t>
      </w:r>
    </w:p>
    <w:p w14:paraId="130FE907" w14:textId="77777777" w:rsidR="009D35CE" w:rsidRDefault="00333512" w:rsidP="006E6A08">
      <w:pPr>
        <w:spacing w:after="0" w:line="240" w:lineRule="auto"/>
      </w:pPr>
      <w:r>
        <w:t xml:space="preserve">- </w:t>
      </w:r>
      <w:r w:rsidR="006E6A08">
        <w:t>Relearn and reassess plan</w:t>
      </w:r>
    </w:p>
    <w:p w14:paraId="646B7367" w14:textId="7F93F2C6" w:rsidR="009D35CE" w:rsidRDefault="00333512">
      <w:pPr>
        <w:pStyle w:val="Heading1"/>
      </w:pPr>
      <w:r>
        <w:t>Device &amp; Textbook Expectations</w:t>
      </w:r>
    </w:p>
    <w:p w14:paraId="093729A9" w14:textId="77777777" w:rsidR="009D35CE" w:rsidRDefault="00333512" w:rsidP="006E6A08">
      <w:pPr>
        <w:spacing w:after="0" w:line="240" w:lineRule="auto"/>
      </w:pPr>
      <w:r>
        <w:t xml:space="preserve">- </w:t>
      </w:r>
      <w:r w:rsidR="006E6A08">
        <w:t>Laptops</w:t>
      </w:r>
      <w:r>
        <w:t xml:space="preserve"> must be fully charged and brought daily.</w:t>
      </w:r>
    </w:p>
    <w:p w14:paraId="656851A0" w14:textId="3F3B8723" w:rsidR="009D35CE" w:rsidRDefault="00333512">
      <w:pPr>
        <w:pStyle w:val="Heading1"/>
      </w:pPr>
      <w:r>
        <w:t>Additional Help &amp; Resources</w:t>
      </w:r>
    </w:p>
    <w:p w14:paraId="6E1054AB" w14:textId="7C43CCD4" w:rsidR="009D35CE" w:rsidRDefault="00DE026A" w:rsidP="006E6A08">
      <w:pPr>
        <w:spacing w:after="0" w:line="240" w:lineRule="auto"/>
      </w:pPr>
      <w:r>
        <w:t>Office hours: Mon 2:15-3pm, Tues-Friday: Appointments</w:t>
      </w:r>
    </w:p>
    <w:p w14:paraId="2D77505C" w14:textId="77777777" w:rsidR="006E6A08" w:rsidRDefault="006E6A08" w:rsidP="006E6A08">
      <w:pPr>
        <w:spacing w:after="0" w:line="240" w:lineRule="auto"/>
      </w:pPr>
    </w:p>
    <w:p w14:paraId="5552A46D" w14:textId="77777777" w:rsidR="006E6A08" w:rsidRDefault="006E6A08" w:rsidP="006E6A08">
      <w:pPr>
        <w:spacing w:after="0" w:line="240" w:lineRule="auto"/>
      </w:pPr>
    </w:p>
    <w:p w14:paraId="5E7ABC9E" w14:textId="77777777" w:rsidR="009D35CE" w:rsidRDefault="00333512" w:rsidP="006E6A08">
      <w:pPr>
        <w:spacing w:after="0" w:line="240" w:lineRule="auto"/>
        <w:jc w:val="center"/>
      </w:pPr>
      <w:r>
        <w:t xml:space="preserve">Let’s make this a winning year, Spartans! </w:t>
      </w:r>
      <w:r>
        <w:rPr>
          <w:b/>
        </w:rPr>
        <w:br/>
        <w:t>Game On: Playing to Win!</w:t>
      </w:r>
    </w:p>
    <w:sectPr w:rsidR="009D35CE" w:rsidSect="00343A1B">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865681">
    <w:abstractNumId w:val="8"/>
  </w:num>
  <w:num w:numId="2" w16cid:durableId="1002587394">
    <w:abstractNumId w:val="6"/>
  </w:num>
  <w:num w:numId="3" w16cid:durableId="1609922652">
    <w:abstractNumId w:val="5"/>
  </w:num>
  <w:num w:numId="4" w16cid:durableId="1218587478">
    <w:abstractNumId w:val="4"/>
  </w:num>
  <w:num w:numId="5" w16cid:durableId="1849906728">
    <w:abstractNumId w:val="7"/>
  </w:num>
  <w:num w:numId="6" w16cid:durableId="87121788">
    <w:abstractNumId w:val="3"/>
  </w:num>
  <w:num w:numId="7" w16cid:durableId="806703734">
    <w:abstractNumId w:val="2"/>
  </w:num>
  <w:num w:numId="8" w16cid:durableId="1943953577">
    <w:abstractNumId w:val="1"/>
  </w:num>
  <w:num w:numId="9" w16cid:durableId="115595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6F87"/>
    <w:rsid w:val="00175559"/>
    <w:rsid w:val="002324D9"/>
    <w:rsid w:val="00276D4E"/>
    <w:rsid w:val="0029639D"/>
    <w:rsid w:val="00326F90"/>
    <w:rsid w:val="00333512"/>
    <w:rsid w:val="00343A1B"/>
    <w:rsid w:val="005A42B8"/>
    <w:rsid w:val="006E6A08"/>
    <w:rsid w:val="00846FAA"/>
    <w:rsid w:val="009D35CE"/>
    <w:rsid w:val="00AA1D8D"/>
    <w:rsid w:val="00B47730"/>
    <w:rsid w:val="00BA0025"/>
    <w:rsid w:val="00CB0664"/>
    <w:rsid w:val="00D762C5"/>
    <w:rsid w:val="00DE02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94B93"/>
  <w14:defaultImageDpi w14:val="300"/>
  <w15:docId w15:val="{DEE26854-950E-4D29-B880-68D4AC5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E6A08"/>
    <w:rPr>
      <w:color w:val="0000FF" w:themeColor="hyperlink"/>
      <w:u w:val="single"/>
    </w:rPr>
  </w:style>
  <w:style w:type="character" w:styleId="UnresolvedMention">
    <w:name w:val="Unresolved Mention"/>
    <w:basedOn w:val="DefaultParagraphFont"/>
    <w:uiPriority w:val="99"/>
    <w:semiHidden/>
    <w:unhideWhenUsed/>
    <w:rsid w:val="006E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teAs1@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AB48-C5FB-4CC5-9B48-A412727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Carter, Ashley</cp:lastModifiedBy>
  <cp:revision>5</cp:revision>
  <cp:lastPrinted>2025-07-26T22:05:00Z</cp:lastPrinted>
  <dcterms:created xsi:type="dcterms:W3CDTF">2025-07-30T19:37:00Z</dcterms:created>
  <dcterms:modified xsi:type="dcterms:W3CDTF">2025-07-30T19:39:00Z</dcterms:modified>
  <cp:category/>
</cp:coreProperties>
</file>